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yläkoulun ruokasali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18:30-18:30 Kuula-opiston isonkyrön joulukonsertti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