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Kuula-opiston ruokasali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18:00-18:00 Laulajien joulukonsertti</w:t>
      </w:r>
    </w:p>
    <w:p>
      <w:r>
        <w:t>Kuula-opiston lauluoppilaat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