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18:00-18:00 Jouluinen pianokonsertti</w:t>
      </w:r>
    </w:p>
    <w:p>
      <w:r>
        <w:t>Kuula-opiston piano-oppilaat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