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17:00-17:00 Jouluiset huilut</w:t>
      </w:r>
    </w:p>
    <w:p>
      <w:r>
        <w:t>Kuula-opiston huiluoppilaat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