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18:00-19:00 Pianistit esille</w:t>
      </w:r>
    </w:p>
    <w:p>
      <w:r>
        <w:t>Kuula-opiston piano-oppilaat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