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18:00-18:00 Puhallinorkesterit vauhdilla</w:t>
      </w:r>
    </w:p>
    <w:p>
      <w:r>
        <w:t>Kuula-opiston puhallinorkesterit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