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19:00-19:00 Erkki Melartinin musiikin 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