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Appelsiinimäen nuotiopaikka, Suvilahti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12:00-13:00 Luut liikkeelle, lenkille ja poikkea nuotiolle!</w:t>
      </w:r>
    </w:p>
    <w:p>
      <w:r>
        <w:t>Lähde päivälenkille ja poikkea nuotiolle Appelsiinimäen nuotiopaikalle. ViaDia Vaasa ry tarjoaa tulet. Säävaraus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