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 xml:space="preserve">15:20-21:00 Ostosmatka Seinäjoelle yläasteen oppilaille. </w:t>
      </w:r>
    </w:p>
    <w:p>
      <w:r>
        <w:t xml:space="preserve">Tervetuloa mukaan ostosmatkalle Ideaparkiin Seinäjoelle.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