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oppimiskeskus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16:30-16:30 Kuntopiiri kevät 2026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