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19:00-19:00 Club for Five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