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10:00-10:00 Kvevlax Backyard 24h Ultra - Kevät 2026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