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Malmska gården (Jakobstads museum)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19:00-20:30 Christmas Classics in Gypsy Swing</w:t>
      </w:r>
    </w:p>
    <w:p>
      <w:r>
        <w:t xml:space="preserve">Hot Club de Jakobstad plays Christmas Classics in Gypsy Swing feat. Matilda Svenfelt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