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Kilta Bar, Kokkola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21:30-21:30 XXVIII KOKKOLAN TALVIHARMONIKKA: Päätösbileet</w:t>
      </w:r>
    </w:p>
    <w:p>
      <w:r>
        <w:t>Tule festivaalin riehakkaisiin päätösbileisiin!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