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Musiikkikeskus Snellman, Vingenkatu 18, Kokkola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14:00-18:00 XXVIII KOKKOLAN TALVIHARMONIKKA: Suuri Viihdekonsertti – Guardia Nueva</w:t>
      </w:r>
    </w:p>
    <w:p>
      <w:r>
        <w:t>Luvassa on ilta täynnä suuria tunteita ja unohtumattomia lauluhetkiä!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