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Konservatorio, Pitkänsillankatu 16, Kokkola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19:00-19:00 XXVIII KOKKOLAN TALVIHARMONIKKA: ElektroAkustisUutta</w:t>
      </w:r>
    </w:p>
    <w:p>
      <w:r>
        <w:t xml:space="preserve">Uusi suomalainen harmonikkakonsertto saa kantaesityksensä elektronisesti laajennetulla harmonikalla.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