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Schauman-Sali, Kauppiaskatu 10, Pietarsaari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18:00-18:00 XXVIII KOKKOLAN TALVIHARMONIKKA: Allsång i Jeppis</w:t>
      </w:r>
    </w:p>
    <w:p>
      <w:r>
        <w:t>Tule mukaan juhlavaan iltaan, jossa lauletaan yhdessä ja tunnelma on huipussaan!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