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Konservatorio, Pitkänsillankatu 16, Kokkola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18:00-18:00 XXVIII KOKKOLAN TALVIHARMONIKKA: AQUEÇA -  Brasilian lattaria</w:t>
      </w:r>
    </w:p>
    <w:p>
      <w:r>
        <w:t>Aqueçan ohjelmisto koostuu brasilialaisten Sivucan, Hermeto Pascoalin sekä Antonio Carlos Jobimin sykkivästä musiikista.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