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Konservatorio, Pitkänsillankatu 16, Kokkola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17:00-17:45 XXVIII KOKKOLAN TALVIHARMONIKKA: Sähköä palkeissa -  Elektronisesti laajennettu harmonikka</w:t>
      </w:r>
    </w:p>
    <w:p>
      <w:r>
        <w:t>Tule tutustumaan uuteen soittimeen, elektronisesti laajennettuun harmonikkaan.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