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Kokkolinna, Isokatu 1, Kokkola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11:00-14:00 XXVIII KOKKOLAN TALVIHARMONIKKA: Eviva Espanja!</w:t>
      </w:r>
    </w:p>
    <w:p>
      <w:r>
        <w:t xml:space="preserve">Tule nauttimaan Espanjan gastronomian herkuista ja tutustumaan maan rikkaaseen ruokakulttuuriin.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