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Aava Kertun Kotitila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14:00-18:00 Tilan kauneimmat joululaulut</w:t>
      </w:r>
    </w:p>
    <w:p>
      <w:r>
        <w:t xml:space="preserve">Sanna Rahkon ja Harri Koviston tunnelmallinen joulukonsertti eläinystäviemme seurassa.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