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Rastimaja, Ahvenpolku 8, Kokkola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11:00-14:00 XXVIII KOKKOLAN TALVIHARMONIKKA: HaitariHiihto 15-vuotta</w:t>
      </w:r>
    </w:p>
    <w:p>
      <w:r>
        <w:t>Hyvä on hiihtäjän hiihdellä kun Rastimajan takka loimuaa tunnelmaa.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