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Närpes, Frans Henrikson- salen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10:00-10:40 Finlands Lucia 19.12 kl. 10</w:t>
      </w:r>
    </w:p>
    <w:p>
      <w:r>
        <w:t>Finlands Lucia med tärnor i Frans Henrikson- salen, Närpes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