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Kyrkogatan 4, Nykarleby</w:t>
      </w:r>
    </w:p>
    <w:p>
      <w:r>
        <w:t>4.12.2025 torstai</w:t>
      </w:r>
    </w:p>
    <w:p>
      <w:pPr>
        <w:pStyle w:val="Heading1"/>
      </w:pPr>
      <w:r>
        <w:t>4.12.2025-31.12.2025</w:t>
      </w:r>
    </w:p>
    <w:p>
      <w:pPr>
        <w:pStyle w:val="Heading2"/>
      </w:pPr>
      <w:r>
        <w:t>17:00-18:00 Leif Strengellin juhlanäyttely</w:t>
      </w:r>
    </w:p>
    <w:p>
      <w:r>
        <w:t>Leif Strengellin juhlanäyttely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