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Koivuhaan ostoskeskus, Mäntynäädänkatu 6, Kokkola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12:00-14:00 XXVIII KOKKOLAN TALVIHARMONIKKA: Ystävänpäivä Koivuhaassa</w:t>
      </w:r>
    </w:p>
    <w:p>
      <w:r>
        <w:t>Tule nauttimaan ystävänpäivästä, musiikista ja yhdessäolosta!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