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Juthbackavägen 34</w:t>
      </w:r>
    </w:p>
    <w:p>
      <w:r>
        <w:t>9.11.2025 sunnuntai</w:t>
      </w:r>
    </w:p>
    <w:p>
      <w:pPr>
        <w:pStyle w:val="Heading1"/>
      </w:pPr>
      <w:r>
        <w:t>9.11.2025-29.3.2026</w:t>
      </w:r>
    </w:p>
    <w:p>
      <w:pPr>
        <w:pStyle w:val="Heading2"/>
      </w:pPr>
      <w:r>
        <w:t>15:00-19:00 Vinterbad på Juthbacka</w:t>
      </w:r>
    </w:p>
    <w:p>
      <w:r>
        <w:t>Vinterbad på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