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19:00-23:00 Företagarjulfast på Juthbacka - LÖR 13,12,25</w:t>
      </w:r>
    </w:p>
    <w:p>
      <w:r>
        <w:t>Företagarjulfast på Juthbacka - LÖR 13,12,25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