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34, Nykarleby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08:00-15:00 Nykaabi hub at Juthbacka - ONS 17.12.2025 - Gäst: Jessica Wik från bokföringsbyrån Brejk</w:t>
      </w:r>
    </w:p>
    <w:p>
      <w:r>
        <w:t>Nykaabi hub at Juthbacka - ONS 17.12.2025 - Gäst: Jessica Wik från bokföringsbyrån Brejk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