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Kristina, Itätori 1, 64100 Kristiinankaupunki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21:00-21:00 Itsenäisyyspäivätanssit; ILMAINEN SISÄÄNPÄÄSY</w:t>
      </w:r>
    </w:p>
    <w:p>
      <w:r>
        <w:t>Itsenäisyyspäivätanssit; ILMAINEN SISÄÄNPÄÄSY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