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19:00-19:00 Mira Luoti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