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20:00-23:00  NylundBäckströmSandberg - Time Machine: 1965</w:t>
      </w:r>
    </w:p>
    <w:p>
      <w:r>
        <w:t>Paluu vuonna 1965 Coltranen, Hancockin, Hendersonin, Silverin ja Shorterin säveltämiin jazzklassikoihin.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