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17:00-18:00 Meidän joulumme</w:t>
      </w:r>
    </w:p>
    <w:p>
      <w:r>
        <w:t>Vaasan lämmin ukrainalais-suomalainen joulutapahtuma 20.12: musiikkia, leikkejä, asuja ja yhteistä joulun taikaa.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