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kyrka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 xml:space="preserve">19:00-19:00 Julkonsert med Emma och Emilia </w:t>
      </w:r>
    </w:p>
    <w:p>
      <w:r>
        <w:t>Vännerna Emma Wallin Flottorp och Emilia Kullbäck bjuder in till en julkonsert fylld av ljus, värme och sånger om hopp.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