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Funkkis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18:00-20:00 Pohjalaisia-mykkäelokuva Laitakaupungin orkesterin livesäestyksellä</w:t>
      </w:r>
    </w:p>
    <w:p>
      <w:r>
        <w:t>Tule kokemaan mykkäelokuva kuten se kuuluu, elävän musiikin parissa!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