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Bygdegården i Malax</w:t>
      </w:r>
    </w:p>
    <w:p>
      <w:r>
        <w:t>7.12.2025 sunnuntai</w:t>
      </w:r>
    </w:p>
    <w:p>
      <w:pPr>
        <w:pStyle w:val="Heading1"/>
      </w:pPr>
      <w:r>
        <w:t>7.12.2025 sunnuntai</w:t>
      </w:r>
    </w:p>
    <w:p>
      <w:pPr>
        <w:pStyle w:val="Heading2"/>
      </w:pPr>
      <w:r>
        <w:t>18:00-19:30 Julens SING ALONG konsert i Malax</w:t>
      </w:r>
    </w:p>
    <w:p>
      <w:r>
        <w:t>Tillsammans sjunger vi älskade julsånger – både traditionella klassiker och moderna favoriter.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