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Pörkenäsintie 60, 68620 Pietarsaari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10:00-15:00 Nanoqin joulu</w:t>
      </w:r>
    </w:p>
    <w:p>
      <w:r>
        <w:t>Tule nauttimaan joulutunnelmasta arktiseen museoon Nanoq lauantaina 29. marraskuuta! Museo on avoinna klo 10-15.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