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Tellushalli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10:00-18:00 inSkaala 2025</w:t>
      </w:r>
    </w:p>
    <w:p>
      <w:r>
        <w:t>Mallilennokkien sisälennätystapahtuma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