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Jauhotie 1, 68910 Pännäinen</w:t>
      </w:r>
    </w:p>
    <w:p>
      <w:r>
        <w:t>2.12.2025 tiistai</w:t>
      </w:r>
    </w:p>
    <w:p>
      <w:pPr>
        <w:pStyle w:val="Heading1"/>
      </w:pPr>
      <w:r>
        <w:t>2.12.2025 tiistai</w:t>
      </w:r>
    </w:p>
    <w:p>
      <w:pPr>
        <w:pStyle w:val="Heading2"/>
      </w:pPr>
      <w:r>
        <w:t>18:00-20:00 Kirjaston joulu</w:t>
      </w:r>
    </w:p>
    <w:p>
      <w:r>
        <w:t>Jouluaskartelua, satutuokio, quiz, glögiä/mehua ja pipareita Pännäisten pääkirjastossa.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