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Pietarsaarentie 5, 66900 Uusikaarlepyy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15:00-18:00 JOULU MUSEOSSA</w:t>
      </w:r>
    </w:p>
    <w:p>
      <w:r>
        <w:t>Koe historiallinen joulutunnelma Herlerin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