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Mustasaarentie 74, Sepänkylä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10:00-14:00 Joulumarkkinat Elly Sigfridsin torilla</w:t>
      </w:r>
    </w:p>
    <w:p>
      <w:r>
        <w:t>Tervetuloa viihtyisille joulumarkkinoille Ellys Torilla Sepänkylässä 13.12 klo 10-14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