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Vuorikodin juhlasali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18:00-20:00 YHTEINEN JOULU</w:t>
      </w:r>
    </w:p>
    <w:p>
      <w:r>
        <w:t>- mukavaa yhdessäoloa jouluisessa tunnelmassa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