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präsgård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10:00-14:00 Joulumarkkinat</w:t>
      </w:r>
    </w:p>
    <w:p>
      <w:r>
        <w:t>Perinteiset joulumarkkinat sekä sisällä että pihalla. Joulupukki paikalla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