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12:00-17:00 Atelje3</w:t>
      </w:r>
    </w:p>
    <w:p>
      <w:r>
        <w:t>Atelje3, avoimet ovet. Keramiikkaveistoksia ja maalauksia ja joululahjaideoita.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