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Station 23, Christinegatan 2, Jakobstad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20:00-21:30 Jeppis Jazz Club: Maja Mannila and Johannes Granroth</w:t>
      </w:r>
    </w:p>
    <w:p>
      <w:r>
        <w:t>Duo concert with the internationally noted singer-pianist Maja Mannila and guitarist-bassist Johannes Granroth.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