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Myrgrundsvägen 467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15:00-17:00 Lillajul vid Målares</w:t>
      </w:r>
    </w:p>
    <w:p>
      <w:r>
        <w:t>Julgranständning, jultomte och pyssel för barn. Försäljning av bakverk, hantverk, kransar, Murmursunds Allehanda m.m.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