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18:00-19:30 BÖRJA PLACERA I AKTIER OCH FONDER</w:t>
      </w:r>
    </w:p>
    <w:p>
      <w:r>
        <w:t>Att placera pengar kan kännas läskigt, speciellt när marknaden går upp och ned.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