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13:00-14:00 Laulumaiden muisto - karjalaisia lakeuksilla</w:t>
      </w:r>
    </w:p>
    <w:p>
      <w:r>
        <w:t>Laulumaiden muisto - karjalaisia lakeuksilla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