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15:00-15:00 Vi ska ju bara cykla förbi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