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P-paikan vieressä</w:t>
      </w:r>
    </w:p>
    <w:p>
      <w:r>
        <w:t>24.12.2025 keskiviikko</w:t>
      </w:r>
    </w:p>
    <w:p>
      <w:pPr>
        <w:pStyle w:val="Heading1"/>
      </w:pPr>
      <w:r>
        <w:t>24.12.2025 keskiviikko</w:t>
      </w:r>
    </w:p>
    <w:p>
      <w:pPr>
        <w:pStyle w:val="Heading2"/>
      </w:pPr>
      <w:r>
        <w:t>15:00-17:00 Jouluaaton glögitarjoilu hautausmaalla</w:t>
      </w:r>
    </w:p>
    <w:p>
      <w:r>
        <w:t>ViaDia Vaasa ry tarjoaa tulet ja kuumaa glögiä Vaasan vanhan hautausmaan P-paikan vieressä. Säävaraus.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