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Appelsiinimäen nuotiopaikka, Suvilahti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10:00-11:00 Luut liikkeelle ja lenkille! Ja poikkea nuotiolle.</w:t>
      </w:r>
    </w:p>
    <w:p>
      <w:r>
        <w:t>Lähde lenkille ja poikkea nuotiolle Appelsiinimäen nuotiopaikalle. ViaDia Vaasa ry tarjoaa tulet ja glögiä. Säävaraus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